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40889556_MICROBIOLOGY A LABORATORY MANUAL FOURTH EDITION_p477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40889556_MICROBIOLOGY A LABORATORY MANUAL FOURTH EDITION_p477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关键词搜索：https://www.jiaokey.com/tag/40889556_MICROBIOLOGY A LABORATORY MANUAL FOURTH EDITION_p477.html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