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PEDIATRIC OPHTHALMOLOGY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PEDIATRIC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本书出售、求购地址：https://www.jiaokey.com/book/detail/40889506.html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关键词搜索：https://www.jiaokey.com/tag/HANDBOOK OF PEDIATRIC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