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40889479_MEYLER'S SIDE EFFECTS OF DRUGS VOLUME VIII_p1132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40889479_MEYLER'S SIDE EFFECTS OF DRUGS VOLUME VIII_p1132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本书出售、求购地址：https://www.jiaokey.com/book/detail/40889479.html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关键词搜索：https://www.jiaokey.com/tag/40889479_MEYLER'S SIDE EFFECTS OF DRUGS VOLUME VIII_p1132.html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