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MINDFUINESS-BASED STRATEGIC AWARENESS TRAINING A COMPLETE PROGRAM FOR LEADERS AND INDIVIDUALS</w:t>
      </w:r>
    </w:p>
    <w:p>
      <w:r>
        <w:rPr>
          <w:rFonts w:ascii="宋体" w:hAnsi="宋体" w:eastAsia="宋体"/>
          <w:sz w:val="24"/>
        </w:rPr>
        <w:t>JUAN HUMBERTO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MINDFUINESS-BASED STRATEGIC AWARENESS TRAINING A COMPLETE PROGRAM FOR LEADERS AND INDIVIDUALS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JUAN HUMBERTO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本书出售、求购地址：https://www.jiaokey.com/book/detail/40889434.html</w:t>
      </w:r>
    </w:p>
    <w:p>
      <w:r>
        <w:t>更多相关图书推荐：https://www.jiaokey.com</w:t>
      </w:r>
    </w:p>
    <w:p>
      <w:r>
        <w:t>JUAN HUMBERTO YOUNG 其他作品：https://www.jiaokey.com/tag/JUAN HUMBERTO YOUNG.html</w:t>
      </w:r>
    </w:p>
    <w:p>
      <w:r>
        <w:t>WILEY BLACKWELL 出版图书：https://www.jiaokey.com/tag/WILEY BLACKWELL.html</w:t>
      </w:r>
    </w:p>
    <w:p>
      <w:r>
        <w:t>关键词搜索：https://www.jiaokey.com/tag/MINDFUINESS-BASED STRATEGIC AWARENESS TRAINING A COMPLETE PROGRAM FOR LEADERS AND INDIVIDUALS.html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