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REWIRE YOUR BRAIN FOR LEADERSHIP AND PERSONAL EXCELLENCE WITHOUT ADDING TO YOUR SCHEDULE THE MINDFUINESSEDGE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REWIRE YOUR BRAIN FOR LEADERSHIP AND PERSONAL EXCELLENCE WITHOUT ADDING TO YOUR SCHEDULE THE MINDFUINESSEDGE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本书出售、求购地址：https://www.jiaokey.com/book/detail/40889429.html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关键词搜索：https://www.jiaokey.com/tag/HOW TO REWIRE YOUR BRAIN FOR LEADERSHIP AND PERSONAL EXCELLENCE WITHOUT ADDING TO YOUR SCHEDULE THE MINDFUINESSEDGE.html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