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STOCKS TWENTY-SECOND EDITION 2016 A SHAREBUYER</w:t>
      </w:r>
    </w:p>
    <w:p>
      <w:r>
        <w:rPr>
          <w:rFonts w:ascii="宋体" w:hAnsi="宋体" w:eastAsia="宋体"/>
          <w:sz w:val="24"/>
        </w:rPr>
        <w:t>WRIGHTBOOKS AN IMPRINT OF JOHN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STOCKS TWENTY-SECOND EDITION 2016 A SHAREBUYER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WRIGHTBOOKS AN IMPRINT OF JOHN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 ROTH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本书出售、求购地址：https://www.jiaokey.com/book/detail/40889397.html</w:t>
      </w:r>
    </w:p>
    <w:p>
      <w:r>
        <w:t>更多相关图书推荐：https://www.jiaokey.com</w:t>
      </w:r>
    </w:p>
    <w:p>
      <w:r>
        <w:t>WRIGHTBOOKS AN IMPRINT OF JOHN WILEY 其他作品：https://www.jiaokey.com/tag/WRIGHTBOOKS AN IMPRINT OF JOHN WILEY.html</w:t>
      </w:r>
    </w:p>
    <w:p>
      <w:r>
        <w:t>MARTIN ROTH 出版图书：https://www.jiaokey.com/tag/MARTIN ROTH.html</w:t>
      </w:r>
    </w:p>
    <w:p>
      <w:r>
        <w:t>关键词搜索：https://www.jiaokey.com/tag/TOP STOCKS TWENTY-SECOND EDITION 2016 A SHAREBUYER.html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