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 SUCCESSFUL FUTURE MANAGING TO BE WEALTHY FOR INDIVIDUALS AND THEIR ADVISORS</w:t>
      </w:r>
    </w:p>
    <w:p>
      <w:r>
        <w:rPr>
          <w:rFonts w:ascii="宋体" w:hAnsi="宋体" w:eastAsia="宋体"/>
          <w:sz w:val="24"/>
        </w:rPr>
        <w:t>JOHN E.SESTINA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 SUCCESSFUL FUTURE MANAGING TO BE WEALTHY FOR INDIVIDUALS AND THEIR ADVISORS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E.SESTINA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本书出售、求购地址：https://www.jiaokey.com/book/detail/40889395.html</w:t>
      </w:r>
    </w:p>
    <w:p>
      <w:r>
        <w:t>更多相关图书推荐：https://www.jiaokey.com</w:t>
      </w:r>
    </w:p>
    <w:p>
      <w:r>
        <w:t>JOHN E.SESTINA 其他作品：https://www.jiaokey.com/tag/JOHN E.SESTINA.html</w:t>
      </w:r>
    </w:p>
    <w:p>
      <w:r>
        <w:t>WILEY 出版图书：https://www.jiaokey.com/tag/WILEY.html</w:t>
      </w:r>
    </w:p>
    <w:p>
      <w:r>
        <w:t>关键词搜索：https://www.jiaokey.com/tag/PLANNING A SUCCESSFUL FUTURE MANAGING TO BE WEALTHY FOR INDIVIDUALS AND THEIR ADVISORS.html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