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VALUE ENHANCEMENT A TOOL TO LEVERAGE HUMAN AND FINANCIAL CAPITAL WBILE MANAGING RISK</w:t>
      </w:r>
    </w:p>
    <w:p>
      <w:r>
        <w:rPr>
          <w:rFonts w:ascii="宋体" w:hAnsi="宋体" w:eastAsia="宋体"/>
          <w:sz w:val="24"/>
        </w:rPr>
        <w:t>CARL L.SHEELER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VALUE ENHANCEMENT A TOOL TO LEVERAGE HUMAN AND FINANCIAL CAPITAL WBILE MANAGING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L.SHEELER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本书出售、求购地址：https://www.jiaokey.com/book/detail/40889370.html</w:t>
      </w:r>
    </w:p>
    <w:p>
      <w:r>
        <w:t>更多相关图书推荐：https://www.jiaokey.com</w:t>
      </w:r>
    </w:p>
    <w:p>
      <w:r>
        <w:t>CARL L.SHEELER 其他作品：https://www.jiaokey.com/tag/CARL L.SHEELER.html</w:t>
      </w:r>
    </w:p>
    <w:p>
      <w:r>
        <w:t>WILEY 出版图书：https://www.jiaokey.com/tag/WILEY.html</w:t>
      </w:r>
    </w:p>
    <w:p>
      <w:r>
        <w:t>关键词搜索：https://www.jiaokey.com/tag/EQUITY VALUE ENHANCEMENT A TOOL TO LEVERAGE HUMAN AND FINANCIAL CAPITAL WBILE MANAGING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