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CYBER-RISK INFORMATICS ENGINEERING EVALUATION WITH DATA SICEENE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CYBER-RISK INFORMATICS ENGINEERING EVALUATION WITH DATA SICEENE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本书出售、求购地址：https://www.jiaokey.com/book/detail/40889344.html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WILEY 出版图书：https://www.jiaokey.com/tag/WILEY.html</w:t>
      </w:r>
    </w:p>
    <w:p>
      <w:r>
        <w:t>关键词搜索：https://www.jiaokey.com/tag/CYBER-RISK INFORMATICS ENGINEERING EVALUATION WITH DATA SICEENE.html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