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WOMEN CERAMIC AND GLASS SCIENTISTS AND ENGINEERS 100 INSPIRATIONAL PROFILES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WOMEN CERAMIC AND GLASS SCIENTISTS AND ENGINEERS 100 INSPIRATIONAL PROFILES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本书出售、求购地址：https://www.jiaokey.com/book/detail/40889289.html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WILEY 出版图书：https://www.jiaokey.com/tag/WILEY.html</w:t>
      </w:r>
    </w:p>
    <w:p>
      <w:r>
        <w:t>关键词搜索：https://www.jiaokey.com/tag/SUCCESSFUL WOMEN CERAMIC AND GLASS SCIENTISTS AND ENGINEERS 100 INSPIRATIONAL PROFILES.html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