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THE RIGID SOLID WITH GENERAL CONSTRAINTS BY A MULTIBODY APPROACH</w:t>
      </w:r>
    </w:p>
    <w:p>
      <w:r>
        <w:rPr>
          <w:rFonts w:ascii="宋体" w:hAnsi="宋体" w:eastAsia="宋体"/>
          <w:sz w:val="24"/>
        </w:rPr>
        <w:t>NICOLAE PANDREA AND NICOLAE-DORU STANESCU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THE RIGID SOLID WITH GENERAL CONSTRAINTS BY A MULTIBODY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NICOLAE PANDREA AND NICOLAE-DORU STANESCU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本书出售、求购地址：https://www.jiaokey.com/book/detail/40889279.html</w:t>
      </w:r>
    </w:p>
    <w:p>
      <w:r>
        <w:t>更多相关图书推荐：https://www.jiaokey.com</w:t>
      </w:r>
    </w:p>
    <w:p>
      <w:r>
        <w:t>NICOLAE PANDREA AND NICOLAE-DORU STANESCU 其他作品：https://www.jiaokey.com/tag/NICOLAE PANDREA AND NICOLAE-DORU STANESCU.html</w:t>
      </w:r>
    </w:p>
    <w:p>
      <w:r>
        <w:t>WILEY 出版图书：https://www.jiaokey.com/tag/WILEY.html</w:t>
      </w:r>
    </w:p>
    <w:p>
      <w:r>
        <w:t>关键词搜索：https://www.jiaokey.com/tag/DYNAMICS OF THE RIGID SOLID WITH GENERAL CONSTRAINTS BY A MULTIBODY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