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SYNTAX AND SEMANTICS OF THE PERFECT ACTIVE IN LITERARY KOINE GREEK</w:t>
      </w:r>
    </w:p>
    <w:p>
      <w:r>
        <w:rPr>
          <w:rFonts w:ascii="宋体" w:hAnsi="宋体" w:eastAsia="宋体"/>
          <w:sz w:val="24"/>
        </w:rPr>
        <w:t>ROBERT SAMUEL DAVID CRELLIN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SYNTAX AND SEMANTICS OF THE PERFECT ACTIVE IN LITERARY KOINE GREEK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SAMUEL DAVID CRELLIN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本书出售、求购地址：https://www.jiaokey.com/book/detail/40889272.html</w:t>
      </w:r>
    </w:p>
    <w:p>
      <w:r>
        <w:t>更多相关图书推荐：https://www.jiaokey.com</w:t>
      </w:r>
    </w:p>
    <w:p>
      <w:r>
        <w:t>ROBERT SAMUEL DAVID CRELLIN 其他作品：https://www.jiaokey.com/tag/ROBERT SAMUEL DAVID CRELLIN.html</w:t>
      </w:r>
    </w:p>
    <w:p>
      <w:r>
        <w:t>WILEY BLACKWELL 出版图书：https://www.jiaokey.com/tag/WILEY BLACKWELL.html</w:t>
      </w:r>
    </w:p>
    <w:p>
      <w:r>
        <w:t>关键词搜索：https://www.jiaokey.com/tag/THE SYNTAX AND SEMANTICS OF THE PERFECT ACTIVE IN LITERARY KOINE GREEK.html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