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BIOPROCESSING PIPING AND EQUIPMENT DESIGN A COMPANION GUIDE FOR THE ASME BPE STANDARD</w:t>
      </w:r>
    </w:p>
    <w:p>
      <w:r>
        <w:rPr>
          <w:rFonts w:ascii="宋体" w:hAnsi="宋体" w:eastAsia="宋体"/>
          <w:sz w:val="24"/>
        </w:rPr>
        <w:t>WILLIAM M.(BILL) HUITT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BIOPROCESSING PIPING AND EQUIPMENT DESIGN A COMPANION GUIDE FOR THE ASME BPE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M.(BILL) HUITT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本书出售、求购地址：https://www.jiaokey.com/book/detail/40889253.html</w:t>
      </w:r>
    </w:p>
    <w:p>
      <w:r>
        <w:t>更多相关图书推荐：https://www.jiaokey.com</w:t>
      </w:r>
    </w:p>
    <w:p>
      <w:r>
        <w:t>WILLIAM M.(BILL) HUITT 其他作品：https://www.jiaokey.com/tag/WILLIAM M.(BILL) HUITT.html</w:t>
      </w:r>
    </w:p>
    <w:p>
      <w:r>
        <w:t>WILEY 出版图书：https://www.jiaokey.com/tag/WILEY.html</w:t>
      </w:r>
    </w:p>
    <w:p>
      <w:r>
        <w:t>关键词搜索：https://www.jiaokey.com/tag/BIOPROCESSING PIPING AND EQUIPMENT DESIGN A COMPANION GUIDE FOR THE ASME BPE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