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TV WHITE SAPCE THE FIRST STEP TOWARDS BETTER UTILIZATION OF FREAUENCY SPECTRUM</w:t>
      </w:r>
    </w:p>
    <w:p>
      <w:r>
        <w:rPr>
          <w:rFonts w:ascii="宋体" w:hAnsi="宋体" w:eastAsia="宋体"/>
          <w:sz w:val="24"/>
        </w:rPr>
        <w:t>SER WAH 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TV WHITE SAPCE THE FIRST STEP TOWARDS BETTER UTILIZATION OF FREAUENCY 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 WAH 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本书出售、求购地址：https://www.jiaokey.com/book/detail/40889215.html</w:t>
      </w:r>
    </w:p>
    <w:p>
      <w:r>
        <w:t>更多相关图书推荐：https://www.jiaokey.com</w:t>
      </w:r>
    </w:p>
    <w:p>
      <w:r>
        <w:t>SER WAH OH 其他作品：https://www.jiaokey.com/tag/SER WAH OH.html</w:t>
      </w:r>
    </w:p>
    <w:p>
      <w:r>
        <w:t>WILEY 出版图书：https://www.jiaokey.com/tag/WILEY.html</w:t>
      </w:r>
    </w:p>
    <w:p>
      <w:r>
        <w:t>关键词搜索：https://www.jiaokey.com/tag/TV WHITE SAPCE THE FIRST STEP TOWARDS BETTER UTILIZATION OF FREAUENCY 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