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KIDNEY AND PANCREAS TRANSPLANTATION</w:t>
      </w:r>
    </w:p>
    <w:p>
      <w:r>
        <w:rPr>
          <w:rFonts w:ascii="宋体" w:hAnsi="宋体" w:eastAsia="宋体"/>
          <w:sz w:val="24"/>
        </w:rPr>
        <w:t>INGEMAR J.A.DAVIDSON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KIDNEY AND PANCREAS TRANSPLANTATION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INGEMAR J.A.DAVIDSON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LANDES BIOSCIENCE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本书出售、求购地址：https://www.jiaokey.com/book/detail/40889158.html</w:t>
      </w:r>
    </w:p>
    <w:p>
      <w:r>
        <w:t>更多相关图书推荐：https://www.jiaokey.com</w:t>
      </w:r>
    </w:p>
    <w:p>
      <w:r>
        <w:t>INGEMAR J.A.DAVIDSON 其他作品：https://www.jiaokey.com/tag/INGEMAR J.A.DAVIDSON.html</w:t>
      </w:r>
    </w:p>
    <w:p>
      <w:r>
        <w:t>LANDES BIOSCIENCE 出版图书：https://www.jiaokey.com/tag/LANDES BIOSCIENCE.html</w:t>
      </w:r>
    </w:p>
    <w:p>
      <w:r>
        <w:t>关键词搜索：https://www.jiaokey.com/tag/HANDBOOK OF KIDNEY AND PANCREAS TRANSPLANTATION.html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