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40889068_ECHOKARDIOGRAPHIE ZUR FUNKTIONSBEURTEILUNG DES HERZENS_p147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40889068_ECHOKARDIOGRAPHIE ZUR FUNKTIONSBEURTEILUNG DES HERZENS_p147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关键词搜索：https://www.jiaokey.com/tag/40889068_ECHOKARDIOGRAPHIE ZUR FUNKTIONSBEURTEILUNG DES HERZENS_p147.html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