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40889066_PHARMACOLOGY PRETEST SELF ASSESSMENT AND REVIEW THIRD EDITION_p171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40889066_PHARMACOLOGY PRETEST SELF ASSESSMENT AND REVIEW THIRD EDITION_p171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本书出售、求购地址：https://www.jiaokey.com/book/detail/40889066.html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关键词搜索：https://www.jiaokey.com/tag/40889066_PHARMACOLOGY PRETEST SELF ASSESSMENT AND REVIEW THIRD EDITION_p171.html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