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ABDOMINAL OPERATIONS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ABDOMINAL OPERATIONS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本书出售、求购地址：https://www.jiaokey.com/book/detail/40889061.html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关键词搜索：https://www.jiaokey.com/tag/THE MANAGEMENT OF ABDOMINAL OPERATIONS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