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40889045_A TRAIL OF RESEARCH IN SULFUR CHEMISTRY AND METABOLISM AND RELATED FIELDS_p191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40889045_A TRAIL OF RESEARCH IN SULFUR CHEMISTRY AND METABOLISM AND RELATED FIELDS_p191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关键词搜索：https://www.jiaokey.com/tag/40889045_A TRAIL OF RESEARCH IN SULFUR CHEMISTRY AND METABOLISM AND RELATED FIELDS_p191.html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