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VOLUME IX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本书出售、求购地址：https://www.jiaokey.com/book/detail/40888962.html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DESIGN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