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40888955_ATLAS UND PRAKTIKUM DER DERMATOLOGIE UND VENEROLOGIE_p272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40888955_ATLAS UND PRAKTIKUM DER DERMATOLOGIE UND VENEROLOGIE_p272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关键词搜索：https://www.jiaokey.com/tag/40888955_ATLAS UND PRAKTIKUM DER DERMATOLOGIE UND VENEROLOGIE_p272.html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