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40888940_USING MICROSOFT WORKS EFFECTIVIELY WINDOWS VERSION_p277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40888940_USING MICROSOFT WORKS EFFECTIVIELY WINDOWS VERSION_p277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本书出售、求购地址：https://www.jiaokey.com/book/detail/40888940.html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关键词搜索：https://www.jiaokey.com/tag/40888940_USING MICROSOFT WORKS EFFECTIVIELY WINDOWS VERSION_p277.html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