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40888937_LEITFADEN FUR DIE ORTHOPADIE_p229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40888937_LEITFADEN FUR DIE ORTHOPADIE_p229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本书出售、求购地址：https://www.jiaokey.com/book/detail/40888937.html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关键词搜索：https://www.jiaokey.com/tag/40888937_LEITFADEN FUR DIE ORTHOPADIE_p229.html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