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40888935_LEXIKON DER RADIOLOGISCHEN TECHNIK IN DER MEDIZIN_p480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40888935_LEXIKON DER RADIOLOGISCHEN TECHNIK IN DER MEDIZIN_p480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本书出售、求购地址：https://www.jiaokey.com/book/detail/40888935.html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关键词搜索：https://www.jiaokey.com/tag/40888935_LEXIKON DER RADIOLOGISCHEN TECHNIK IN DER MEDIZIN_p480.html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