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40888927_CLINICAL ORTHOPAEDICS NUMBER THREE_p230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40888927_CLINICAL ORTHOPAEDICS NUMBER THREE_p230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关键词搜索：https://www.jiaokey.com/tag/40888927_CLINICAL ORTHOPAEDICS NUMBER THREE_p230.html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