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V.UNGARISCHE KREBSTAGUNG 1961 IN BUDAPEST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V.UNGARISCHE KREBSTAGUNG 1961 IN BUDAPEST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本书出售、求购地址：https://www.jiaokey.com/book/detail/40888902.html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关键词搜索：https://www.jiaokey.com/tag/V.UNGARISCHE KREBSTAGUNG 1961 IN BUDAPEST.html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