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40888882_MYSTERIOUS WATERS TO GUARD_p398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40888882_MYSTERIOUS WATERS TO GUARD_p398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关键词搜索：https://www.jiaokey.com/tag/40888882_MYSTERIOUS WATERS TO GUARD_p398.html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