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HEMATOLOGY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HEMATOLOGY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本书出售、求购地址：https://www.jiaokey.com/book/detail/40888877.html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关键词搜索：https://www.jiaokey.com/tag/PROGRESS IN HEMATOLOGY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