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40888835_CELL BIOLOGICAL ASPECTS OF DISEASE_p337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40888835_CELL BIOLOGICAL ASPECTS OF DISEASE_p337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关键词搜索：https://www.jiaokey.com/tag/40888835_CELL BIOLOGICAL ASPECTS OF DISEASE_p337.html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