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 AND HEARING IMPAIRMENT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 AND HEARING IMPAIRMENT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本书出售、求购地址：https://www.jiaokey.com/book/detail/40888791.html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关键词搜索：https://www.jiaokey.com/tag/HEARING AND HEARING IMPAIRMENT.html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