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40888784_PROGRESS IN BRAIN RESEARCH VOLUME 2 NERVE BRAIN AND MEMORY MODELS_p280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40888784_PROGRESS IN BRAIN RESEARCH VOLUME 2 NERVE BRAIN AND MEMORY MODELS_p280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关键词搜索：https://www.jiaokey.com/tag/40888784_PROGRESS IN BRAIN RESEARCH VOLUME 2 NERVE BRAIN AND MEMORY MODELS_p280.html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