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SYMPOSIUM ON ALDOSTERONE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SYMPOSIUM ON ALDOSTERONE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本书出售、求购地址：https://www.jiaokey.com/book/detail/40888782.html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关键词搜索：https://www.jiaokey.com/tag/AN INTERNATIONAL SYMPOSIUM ON ALDOSTERONE.html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