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40888738_THE FUNDAMENTALS OF X-RAY AND RADIUM PHYSICS SIXTH EDITION_p586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40888738_THE FUNDAMENTALS OF X-RAY AND RADIUM PHYSICS SIXTH EDITION_p586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本书出售、求购地址：https://www.jiaokey.com/book/detail/40888738.html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关键词搜索：https://www.jiaokey.com/tag/40888738_THE FUNDAMENTALS OF X-RAY AND RADIUM PHYSICS SIXTH EDITION_p586.html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