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40888735_LATIN FOR PHARMACEUTICAL STUDENTS SIXTH EDITION_p115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40888735_LATIN FOR PHARMACEUTICAL STUDENTS SIXTH EDITION_p115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本书出售、求购地址：https://www.jiaokey.com/book/detail/40888735.html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关键词搜索：https://www.jiaokey.com/tag/40888735_LATIN FOR PHARMACEUTICAL STUDENTS SIXTH EDITION_p115.html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