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40888726_OCCUPATIONAL EYE DISEASES AND INJURIES_p184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40888726_OCCUPATIONAL EYE DISEASES AND INJURIES_p184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本书出售、求购地址：https://www.jiaokey.com/book/detail/40888726.html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关键词搜索：https://www.jiaokey.com/tag/40888726_OCCUPATIONAL EYE DISEASES AND INJURIES_p184.html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