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AKTUELLE PROBLEME DER DERMATIOLOGIE CURRENT PROBLEMS IN DERMATOLOGY PROBLEMES ACTUELS DE DERMATOLOGIE</w:t>
      </w:r>
    </w:p>
    <w:p>
      <w:r>
        <w:rPr>
          <w:rFonts w:ascii="宋体" w:hAnsi="宋体" w:eastAsia="宋体"/>
          <w:sz w:val="24"/>
        </w:rPr>
        <w:t>R.SCHUPPLI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AKTUELLE PROBLEME DER DERMATIOLOGIE CURRENT PROBLEMS IN DERMATOLOGY PROBLEMES ACTUELS DE DERMATOLOGIE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R.SCHUPPLI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BASEL 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本书出售、求购地址：https://www.jiaokey.com/book/detail/40888685.html</w:t>
      </w:r>
    </w:p>
    <w:p>
      <w:r>
        <w:t>更多相关图书推荐：https://www.jiaokey.com</w:t>
      </w:r>
    </w:p>
    <w:p>
      <w:r>
        <w:t>R.SCHUPPLI 其他作品：https://www.jiaokey.com/tag/R.SCHUPPLI.html</w:t>
      </w:r>
    </w:p>
    <w:p>
      <w:r>
        <w:t>BASEL S.KARGER 出版图书：https://www.jiaokey.com/tag/BASEL S.KARGER.html</w:t>
      </w:r>
    </w:p>
    <w:p>
      <w:r>
        <w:t>关键词搜索：https://www.jiaokey.com/tag/AKTUELLE PROBLEME DER DERMATIOLOGIE CURRENT PROBLEMS IN DERMATOLOGY PROBLEMES ACTUELS DE DERMATOLOGIE.html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