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40888644_NURSING PRETEST SELF ASSESSMENT AND REVIEW_p799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40888644_NURSING PRETEST SELF ASSESSMENT AND REVIEW_p799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关键词搜索：https://www.jiaokey.com/tag/40888644_NURSING PRETEST SELF ASSESSMENT AND REVIEW_p799.html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