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GAS CHROMATOGRAPHY MASS SPECTROMETRY APPLICATIONS IN MICROBIOLOGY</w:t>
      </w:r>
    </w:p>
    <w:p>
      <w:r>
        <w:rPr>
          <w:rFonts w:ascii="宋体" w:hAnsi="宋体" w:eastAsia="宋体"/>
          <w:sz w:val="24"/>
        </w:rPr>
        <w:t>LENNART LARSSON AND PER ANDERS MARDH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GAS CHROMATOGRAPHY MASS SPECTROMETRY APPLICATIONS IN MICROBIOLOGY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LENNART LARSSON AND PER ANDERS MARDH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本书出售、求购地址：https://www.jiaokey.com/book/detail/40888643.html</w:t>
      </w:r>
    </w:p>
    <w:p>
      <w:r>
        <w:t>更多相关图书推荐：https://www.jiaokey.com</w:t>
      </w:r>
    </w:p>
    <w:p>
      <w:r>
        <w:t>LENNART LARSSON AND PER ANDERS MARDH 其他作品：https://www.jiaokey.com/tag/LENNART LARSSON AND PER ANDERS MARDH.html</w:t>
      </w:r>
    </w:p>
    <w:p>
      <w:r>
        <w:t>PLENUM PRESS 出版图书：https://www.jiaokey.com/tag/PLENUM PRESS.html</w:t>
      </w:r>
    </w:p>
    <w:p>
      <w:r>
        <w:t>关键词搜索：https://www.jiaokey.com/tag/GAS CHROMATOGRAPHY MASS SPECTROMETRY APPLICATIONS IN MICROBIOLOGY.html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