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40888618_MEDICAL EXAMINATION REVIEW ANATOMY SEVENTH EDITION_p221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40888618_MEDICAL EXAMINATION REVIEW ANATOMY SEVENTH EDITION_p221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本书出售、求购地址：https://www.jiaokey.com/book/detail/40888618.html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关键词搜索：https://www.jiaokey.com/tag/40888618_MEDICAL EXAMINATION REVIEW ANATOMY SEVENTH EDITION_p221.html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