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40888617_SIXTH INTERNATIONAL CONGRESS OF ELECTROMYOGRAPHY_p227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40888617_SIXTH INTERNATIONAL CONGRESS OF ELECTROMYOGRAPHY_p227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本书出售、求购地址：https://www.jiaokey.com/book/detail/40888617.html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关键词搜索：https://www.jiaokey.com/tag/40888617_SIXTH INTERNATIONAL CONGRESS OF ELECTROMYOGRAPHY_p227.html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