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40888597_THEORY AND PRACTICE OF CROWN AND FIXED PARTIAL PROSTHODONTICS SIXTH EDITION_p1022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40888597_THEORY AND PRACTICE OF CROWN AND FIXED PARTIAL PROSTHODONTICS SIXTH EDITION_p1022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本书出售、求购地址：https://www.jiaokey.com/book/detail/40888597.html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关键词搜索：https://www.jiaokey.com/tag/40888597_THEORY AND PRACTICE OF CROWN AND FIXED PARTIAL PROSTHODONTICS SIXTH EDITION_p1022.html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