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40888584_PATHOLOGY IN GENERAL SURGERY_p581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40888584_PATHOLOGY IN GENERAL SURGERY_p581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关键词搜索：https://www.jiaokey.com/tag/40888584_PATHOLOGY IN GENERAL SURGERY_p581.html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