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40888560_EUROPEAN JOURNAL OF PHARMACOLOGY VOLUME 183_p649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40888560_EUROPEAN JOURNAL OF PHARMACOLOGY VOLUME 183_p649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本书出售、求购地址：https://www.jiaokey.com/book/detail/40888560.html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关键词搜索：https://www.jiaokey.com/tag/40888560_EUROPEAN JOURNAL OF PHARMACOLOGY VOLUME 183_p649.html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