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40888557_INHERITING THE WORLD THE ATLAS OF CHILDREN'S HEALTH AND THE ENVIRONMENT_p64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40888557_INHERITING THE WORLD THE ATLAS OF CHILDREN'S HEALTH AND THE ENVIRONMENT_p64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关键词搜索：https://www.jiaokey.com/tag/40888557_INHERITING THE WORLD THE ATLAS OF CHILDREN'S HEALTH AND THE ENVIRONMENT_p64.html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