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40888551_CONFOCAL MICROSCOPY FOR BIOLOGISTS_p467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40888551_CONFOCAL MICROSCOPY FOR BIOLOGISTS_p467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关键词搜索：https://www.jiaokey.com/tag/40888551_CONFOCAL MICROSCOPY FOR BIOLOGISTS_p467.html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