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ENGNIEERING VOLUME 15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ENGNIEERING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本书出售、求购地址：https://www.jiaokey.com/book/detail/40888530.html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ENGNIEERING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