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ENGNIEERING VOLUME 17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ENGNIEERING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本书出售、求购地址：https://www.jiaokey.com/book/detail/40888522.html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ENGNIEERING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