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H-Y ANTIGEN AND THE BIOLOGY OF SEX DETERMINATION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H-Y ANTIGEN AND THE BIOLOGY OF SEX DETERMINATION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本书出售、求购地址：https://www.jiaokey.com/book/detail/40888517.html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关键词搜索：https://www.jiaokey.com/tag/H-Y ANTIGEN AND THE BIOLOGY OF SEX DETERMINATION.html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