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BIOCHEMISTRY OF AMINO ACIDS PEPTIDES AND PROTEINS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BIOCHEMISTRY OF AMINO ACIDS PEPTIDES AND PROTEINS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本书出售、求购地址：https://www.jiaokey.com/book/detail/40888510.html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关键词搜索：https://www.jiaokey.com/tag/CHEMISTRY AND BIOCHEMISTRY OF AMINO ACIDS PEPTIDES AND PROTEINS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