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40888504_A LABORATORY MANUAL FOR FUYTON'S FUNCTION OF THE HUMAN BODY THIRD EDITION_p275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40888504_A LABORATORY MANUAL FOR FUYTON'S FUNCTION OF THE HUMAN BODY THIRD EDITION_p275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关键词搜索：https://www.jiaokey.com/tag/40888504_A LABORATORY MANUAL FOR FUYTON'S FUNCTION OF THE HUMAN BODY THIRD EDITION_p275.html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